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-37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069-01-2024-012970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Стельмах Татьяны Юрьевны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Стельмах Т.Ю.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03.07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Сургуту декл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sz w:val="28"/>
          <w:szCs w:val="28"/>
        </w:rPr>
        <w:t>авления кото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рой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Стельмах Т.Ю.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полученной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Стельмах Т.Ю.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Стельмах Т.Ю.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33335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Стельмах Т.Ю.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Стельмах Татьяну Юрьевну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</w:t>
      </w:r>
      <w:r>
        <w:rPr>
          <w:rFonts w:ascii="Times New Roman" w:eastAsia="Times New Roman" w:hAnsi="Times New Roman" w:cs="Times New Roman"/>
          <w:sz w:val="28"/>
          <w:szCs w:val="28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